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2dba" w14:textId="33c2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20665.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"Предоставление сведений с Центра фтизиопульмонологии "Фтизиатрия"";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"Предоставление сведений с Центра психического здоровья "Психиатрия"";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оказания государственной услуги "Предоставление сведений с Центра психического здоровья "Наркология"".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00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 2020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фтизиопульмонологии "Фтизиатрия"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фтизиопульмонологии "Фтизиатрия""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фтизиопульмонологии "Фтизиатрия"" (далее – государственная услуга).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5"/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2"/>
    <w:bookmarkStart w:name="z1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7"/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 и контактный телефон.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</w:tbl>
    <w:bookmarkStart w:name="z1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фтизиопульмонологии "Фтизиатрия""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или несостоянии на диспансерном учете больных туберкулезом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Сведения/Мәлімет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(о состоянии или несостоянии на диспансерном учете больных туберкулезом)</w:t>
      </w:r>
    </w:p>
    <w:bookmarkEnd w:id="35"/>
    <w:bookmarkStart w:name="z1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bookmarkEnd w:id="36"/>
    <w:bookmarkStart w:name="z1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37"/>
    <w:bookmarkStart w:name="z2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38"/>
    <w:bookmarkStart w:name="z2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39"/>
    <w:bookmarkStart w:name="z2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40"/>
    <w:bookmarkStart w:name="z2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41"/>
    <w:bookmarkStart w:name="z2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42"/>
    <w:bookmarkStart w:name="z2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43"/>
    <w:bookmarkStart w:name="z2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(тұрмайтыны)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состоит/не состоит_________</w:t>
      </w:r>
    </w:p>
    <w:bookmarkEnd w:id="44"/>
    <w:bookmarkStart w:name="z2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диспансерном учете</w:t>
      </w:r>
    </w:p>
    <w:bookmarkEnd w:id="45"/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46"/>
    <w:bookmarkStart w:name="z2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"Психиатрия"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"Психиатрия""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"Психиатрия"" (далее – государственная услуга).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51"/>
    <w:bookmarkStart w:name="z2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3"/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58"/>
    <w:bookmarkStart w:name="z2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59"/>
    <w:bookmarkStart w:name="z2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0"/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наличии);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номер;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 и контактный телефон.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7"/>
    <w:bookmarkStart w:name="z2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68"/>
    <w:bookmarkStart w:name="z2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"Психиатрия""</w:t>
            </w:r>
          </w:p>
        </w:tc>
      </w:tr>
    </w:tbl>
    <w:bookmarkStart w:name="z2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"Психиатрия""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на динамическом наблюдении (либо отсутствии динамического наблюдения)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- 10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(либо отсутствии динамического наблюдения)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больных с психическими поведенческими расстройствами)</w:t>
      </w:r>
    </w:p>
    <w:bookmarkEnd w:id="71"/>
    <w:bookmarkStart w:name="z2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72"/>
    <w:bookmarkStart w:name="z2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73"/>
    <w:bookmarkStart w:name="z2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74"/>
    <w:bookmarkStart w:name="z2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75"/>
    <w:bookmarkStart w:name="z2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76"/>
    <w:bookmarkStart w:name="z2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77"/>
    <w:bookmarkStart w:name="z2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78"/>
    <w:bookmarkStart w:name="z2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79"/>
    <w:bookmarkStart w:name="z2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 (тұрмайтыны) _________состоит/не состоит_________</w:t>
      </w:r>
    </w:p>
    <w:bookmarkEnd w:id="80"/>
    <w:bookmarkStart w:name="z2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81"/>
    <w:bookmarkStart w:name="z2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82"/>
    <w:bookmarkStart w:name="z2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"Наркология""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2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"Наркология""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"Наркология"" (далее – государственная услуга).</w:t>
      </w:r>
    </w:p>
    <w:bookmarkEnd w:id="86"/>
    <w:bookmarkStart w:name="z2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87"/>
    <w:bookmarkStart w:name="z3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"/>
    <w:bookmarkStart w:name="z3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9"/>
    <w:bookmarkStart w:name="z3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90"/>
    <w:bookmarkStart w:name="z3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91"/>
    <w:bookmarkStart w:name="z3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3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93"/>
    <w:bookmarkStart w:name="z3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94"/>
    <w:bookmarkStart w:name="z3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95"/>
    <w:bookmarkStart w:name="z3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96"/>
    <w:bookmarkStart w:name="z3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97"/>
    <w:bookmarkStart w:name="z3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98"/>
    <w:bookmarkStart w:name="z3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наличии);</w:t>
      </w:r>
    </w:p>
    <w:bookmarkEnd w:id="99"/>
    <w:bookmarkStart w:name="z3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номер;</w:t>
      </w:r>
    </w:p>
    <w:bookmarkEnd w:id="100"/>
    <w:bookmarkStart w:name="z3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и контактный телефон.</w:t>
      </w:r>
    </w:p>
    <w:bookmarkEnd w:id="101"/>
    <w:bookmarkStart w:name="z3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102"/>
    <w:bookmarkStart w:name="z3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103"/>
    <w:bookmarkStart w:name="z3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104"/>
    <w:bookmarkStart w:name="z3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</w:t>
            </w:r>
          </w:p>
        </w:tc>
      </w:tr>
    </w:tbl>
    <w:bookmarkStart w:name="z3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"Наркология""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на динамическом наблюдении (либо отсутствии динамического наблюдения)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(либо отсутствии динамического наблюдения) наркологических больных)</w:t>
      </w:r>
    </w:p>
    <w:bookmarkEnd w:id="107"/>
    <w:bookmarkStart w:name="z3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108"/>
    <w:bookmarkStart w:name="z3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109"/>
    <w:bookmarkStart w:name="z3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110"/>
    <w:bookmarkStart w:name="z3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11"/>
    <w:bookmarkStart w:name="z3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112"/>
    <w:bookmarkStart w:name="z3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113"/>
    <w:bookmarkStart w:name="z3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114"/>
    <w:bookmarkStart w:name="z3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115"/>
    <w:bookmarkStart w:name="z3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тұратыны(тұрмайтыны) _________состоит/не состоит_________</w:t>
      </w:r>
    </w:p>
    <w:bookmarkEnd w:id="116"/>
    <w:bookmarkStart w:name="z3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117"/>
    <w:bookmarkStart w:name="z3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118"/>
    <w:bookmarkStart w:name="z3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